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COAXIAL MAGNETRON  ITS THEORY OF OPERATION AND APPLICATION IN FIXED AND AGILE MODES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COAXIAL MAGNETRON  ITS THEORY OF OPERATION AND APPLICATION IN FIXED AND AGILE MODES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EMI-VARIAN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本书出售、求购地址：https://www.jiaokey.com/book/detail/40209580.html</w:t>
      </w:r>
    </w:p>
    <w:p>
      <w:r>
        <w:t>更多相关图书推荐：https://www.jiaokey.com</w:t>
      </w:r>
    </w:p>
    <w:p>
      <w:r>
        <w:t>EMI-VARIAN LTD 出版图书：https://www.jiaokey.com/tag/EMI-VARIAN LTD.html</w:t>
      </w:r>
    </w:p>
    <w:p>
      <w:r>
        <w:t>关键词搜索：https://www.jiaokey.com/tag/THE COAXIAL MAGNETRON  ITS THEORY OF OPERATION AND APPLICATION IN FIXED AND AGILE MODES.html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