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ENGINEERING HANDBOOK  FIFTH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ENGINEERING HANDBOOK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本书出售、求购地址：https://www.jiaokey.com/book/detail/40209573.html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关键词搜索：https://www.jiaokey.com/tag/RADIO ENGINEERING HANDBOOK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