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BEAM SCANNING OPTO-MECHANICAL DEVICES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BEAM SCANNING OPTO-MECHANICAL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本书出售、求购地址：https://www.jiaokey.com/book/detail/40209564.html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关键词搜索：https://www.jiaokey.com/tag/LASER BEAM SCANNING OPTO-MECHANICAL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