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大学英语六级710分最新真题剖析与实战  英文</w:t>
      </w:r>
    </w:p>
    <w:p>
      <w:r>
        <w:rPr>
          <w:rFonts w:ascii="宋体" w:hAnsi="宋体" w:eastAsia="宋体"/>
          <w:sz w:val="24"/>
        </w:rPr>
        <w:t>龚嵘，封宗颖编著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大学英语六级710分最新真题剖析与实战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龚嵘，封宗颖编著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本书出售、求购地址：https://www.jiaokey.com/book/detail/40209486.html</w:t>
      </w:r>
    </w:p>
    <w:p>
      <w:r>
        <w:t>更多相关图书推荐：https://www.jiaokey.com</w:t>
      </w:r>
    </w:p>
    <w:p>
      <w:r>
        <w:t>龚嵘，封宗颖编著 其他作品：https://www.jiaokey.com/tag/龚嵘，封宗颖编著.html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关键词搜索：https://www.jiaokey.com/tag/大学英语六级710分最新真题剖析与实战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