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READINGS IN REAL ESTATE AND DEVELOPMENT</w:t>
      </w:r>
    </w:p>
    <w:p>
      <w:r>
        <w:rPr>
          <w:rFonts w:ascii="宋体" w:hAnsi="宋体" w:eastAsia="宋体"/>
          <w:sz w:val="24"/>
        </w:rPr>
        <w:t>[美]杰伊·M.斯坦编  张红译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READINGS IN REAL ESTATE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[美]杰伊·M.斯坦编  张红译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  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本书出售、求购地址：https://www.jiaokey.com/book/detail/40209477.html</w:t>
      </w:r>
    </w:p>
    <w:p>
      <w:r>
        <w:t>更多相关图书推荐：https://www.jiaokey.com</w:t>
      </w:r>
    </w:p>
    <w:p>
      <w:r>
        <w:t>[美]杰伊·M.斯坦编  张红译 其他作品：https://www.jiaokey.com/tag/[美]杰伊·M.斯坦编  张红译.html</w:t>
      </w:r>
    </w:p>
    <w:p>
      <w:r>
        <w:t>中国水利水电出版社  知识产权出版社 出版图书：https://www.jiaokey.com/tag/中国水利水电出版社  知识产权出版社.html</w:t>
      </w:r>
    </w:p>
    <w:p>
      <w:r>
        <w:t>关键词搜索：https://www.jiaokey.com/tag/CLASSIC READINGS IN REAL ESTATE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