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AT WORK：PRINCIPLES AND PRACTICES FOR BUSINESS AND THE PROFESSIONS</w:t>
      </w:r>
    </w:p>
    <w:p>
      <w:r>
        <w:rPr>
          <w:rFonts w:ascii="宋体" w:hAnsi="宋体" w:eastAsia="宋体"/>
          <w:sz w:val="24"/>
        </w:rPr>
        <w:t>RONALD B.ADLER  JEANNE MARQUARDT ELMHORST著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AT WORK：PRINCIPLES AND PRACTICES FOR BUSINESS AND THE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B.ADLER  JEANNE MARQUARDT ELMHORST著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本书出售、求购地址：https://www.jiaokey.com/book/detail/40209472.html</w:t>
      </w:r>
    </w:p>
    <w:p>
      <w:r>
        <w:t>更多相关图书推荐：https://www.jiaokey.com</w:t>
      </w:r>
    </w:p>
    <w:p>
      <w:r>
        <w:t>RONALD B.ADLER  JEANNE MARQUARDT ELMHORST著 其他作品：https://www.jiaokey.com/tag/RONALD B.ADLER  JEANNE MARQUARDT ELMHORST著.html</w:t>
      </w:r>
    </w:p>
    <w:p>
      <w:r>
        <w:t>北京大学出版社 出版图书：https://www.jiaokey.com/tag/北京大学出版社.html</w:t>
      </w:r>
    </w:p>
    <w:p>
      <w:r>
        <w:t>关键词搜索：https://www.jiaokey.com/tag/COMMUNICATING AT WORK：PRINCIPLES AND PRACTICES FOR BUSINESS AND THE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