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工业设计与艺术设计专业核心基础英语  英文</w:t>
      </w:r>
    </w:p>
    <w:p>
      <w:r>
        <w:rPr>
          <w:rFonts w:ascii="宋体" w:hAnsi="宋体" w:eastAsia="宋体"/>
          <w:sz w:val="24"/>
        </w:rPr>
        <w:t>戴力农，范希嘉，刘国余编著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工业设计与艺术设计专业核心基础英语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戴力农，范希嘉，刘国余编著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本书出售、求购地址：https://www.jiaokey.com/book/detail/40209469.html</w:t>
      </w:r>
    </w:p>
    <w:p>
      <w:r>
        <w:t>更多相关图书推荐：https://www.jiaokey.com</w:t>
      </w:r>
    </w:p>
    <w:p>
      <w:r>
        <w:t>戴力农，范希嘉，刘国余编著 其他作品：https://www.jiaokey.com/tag/戴力农，范希嘉，刘国余编著.html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关键词搜索：https://www.jiaokey.com/tag/工业设计与艺术设计专业核心基础英语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