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ROBOTICS AND FLEXIBLE MANUFACTURING TECHNOLOGIES ASSESSMENT，IMPACTS AND FORECAST</w:t>
      </w:r>
    </w:p>
    <w:p>
      <w:r>
        <w:rPr>
          <w:rFonts w:ascii="宋体" w:hAnsi="宋体" w:eastAsia="宋体"/>
          <w:sz w:val="24"/>
        </w:rPr>
        <w:t>ROBERT U.AYRES AND STEVEN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ROBOTICS AND FLEXIBLE MANUFACTURING TECHNOLOGIES ASSESSMENT，IMPACTS AND FORECAST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U.AYRES AND STEVEN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本书出售、求购地址：https://www.jiaokey.com/book/detail/40209417.html</w:t>
      </w:r>
    </w:p>
    <w:p>
      <w:r>
        <w:t>更多相关图书推荐：https://www.jiaokey.com</w:t>
      </w:r>
    </w:p>
    <w:p>
      <w:r>
        <w:t>ROBERT U.AYRES AND STEVEN M.MILLER 其他作品：https://www.jiaokey.com/tag/ROBERT U.AYRES AND STEVEN M.MILLER.html</w:t>
      </w:r>
    </w:p>
    <w:p>
      <w:r>
        <w:t>关键词搜索：https://www.jiaokey.com/tag/ROBOTICS AND FLEXIBLE MANUFACTURING TECHNOLOGIES ASSESSMENT，IMPACTS AND FORECAST.html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