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ENGINEERS REFERENCE ARTICLES，CHARTS，AND GRAPHS FROM ELECTRONICS MAGAZINE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ENGINEERS REFERENCE ARTICLES，CHARTS，AND GRAPHS FROM ELECTRONICS MAGAZINE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本书出售、求购地址：https://www.jiaokey.com/book/detail/40209365.html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关键词搜索：https://www.jiaokey.com/tag/ELECTRONICS FOR ENGINEERS REFERENCE ARTICLES，CHARTS，AND GRAPHS FROM ELECTRONICS MAGAZINE.html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