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PROFESSION：A CENTURY OF ELECTRICAL ENGINEERING IN AMERICA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PROFESSION：A CENTURY OF ELECTRICAL ENGINEERING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本书出售、求购地址：https://www.jiaokey.com/book/detail/40209351.html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MAKING OF A PROFESSION：A CENTURY OF ELECTRICAL ENGINEERING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