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英语专业毕业论文写作教程 a course in writing for english majors</w:t>
      </w:r>
    </w:p>
    <w:p>
      <w:r>
        <w:rPr>
          <w:rFonts w:ascii="宋体" w:hAnsi="宋体" w:eastAsia="宋体"/>
          <w:sz w:val="24"/>
        </w:rPr>
        <w:t>张秀国主编；张秀国，王炜，焦立东编著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英语专业毕业论文写作教程 a course in writing for english majors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张秀国主编；张秀国，王炜，焦立东编著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本书出售、求购地址：https://www.jiaokey.com/book/detail/40209309.html</w:t>
      </w:r>
    </w:p>
    <w:p>
      <w:r>
        <w:t>更多相关图书推荐：https://www.jiaokey.com</w:t>
      </w:r>
    </w:p>
    <w:p>
      <w:r>
        <w:t>张秀国主编；张秀国，王炜，焦立东编著 其他作品：https://www.jiaokey.com/tag/张秀国主编；张秀国，王炜，焦立东编著.html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关键词搜索：https://www.jiaokey.com/tag/英语专业毕业论文写作教程 a course in writing for english majors.html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