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METHODS FOR GASEOUS MEASUREMENTS THEORY AND PRACTICE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METHODS FOR GASEOUS MEASUREMENTS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本书出售、求购地址：https://www.jiaokey.com/book/detail/40209292.html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关键词搜索：https://www.jiaokey.com/tag/INFRARED METHODS FOR GASEOUS MEASUREMENTS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