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BIOLOGIA CENTRALI-AMERICANA PISCES 1906-1908</w:t>
      </w:r>
    </w:p>
    <w:p>
      <w:r>
        <w:rPr>
          <w:rFonts w:ascii="宋体" w:hAnsi="宋体" w:eastAsia="宋体"/>
          <w:sz w:val="24"/>
        </w:rPr>
        <w:t>C.TATE REGAN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BIOLOGIA CENTRALI-AMERICANA PISCES 1906-1908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C.TATE REGAN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本书出售、求购地址：https://www.jiaokey.com/book/detail/40209202.html</w:t>
      </w:r>
    </w:p>
    <w:p>
      <w:r>
        <w:t>更多相关图书推荐：https://www.jiaokey.com</w:t>
      </w:r>
    </w:p>
    <w:p>
      <w:r>
        <w:t>C.TATE REGAN 其他作品：https://www.jiaokey.com/tag/C.TATE REGAN.html</w:t>
      </w:r>
    </w:p>
    <w:p>
      <w:r>
        <w:t>关键词搜索：https://www.jiaokey.com/tag/BIOLOGIA CENTRALI-AMERICANA PISCES 1906-1908.html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