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DU PROFESSEUR PALLAS DANS PLUSIEURS PROVINCES DE L’EMPIRE DE RUSSIE  TOME SIXIEME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DU PROFESSEUR PALLAS DANS PLUSIEURS PROVINCES DE L’EMPIRE DE RUSSIE  TOME SIXIEME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本书出售、求购地址：https://www.jiaokey.com/book/detail/40209038.html</w:t>
      </w:r>
    </w:p>
    <w:p>
      <w:r>
        <w:t>更多相关图书推荐：https://www.jiaokey.com</w:t>
      </w:r>
    </w:p>
    <w:p>
      <w:r>
        <w:t>关键词搜索：https://www.jiaokey.com/tag/VOYAGES DU PROFESSEUR PALLAS DANS PLUSIEURS PROVINCES DE L’EMPIRE DE RUSSIE  TOME SIXIEME.html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