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REGNE ANIMAL D’APRES SON ORGANISATION GEORGES CUVIER 20</w:t>
      </w:r>
    </w:p>
    <w:p>
      <w:r>
        <w:rPr>
          <w:rFonts w:ascii="宋体" w:hAnsi="宋体" w:eastAsia="宋体"/>
          <w:sz w:val="24"/>
        </w:rPr>
        <w:t>ACCOMPAGNNE DE PLANCHES GRAVEES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REGNE ANIMAL D’APRES SON ORGANISATION GEORGES CUVIER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ACCOMPAGNNE DE PLANCHES GRAVEES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本书出售、求购地址：https://www.jiaokey.com/book/detail/40209003.html</w:t>
      </w:r>
    </w:p>
    <w:p>
      <w:r>
        <w:t>更多相关图书推荐：https://www.jiaokey.com</w:t>
      </w:r>
    </w:p>
    <w:p>
      <w:r>
        <w:t>ACCOMPAGNNE DE PLANCHES GRAVEES 其他作品：https://www.jiaokey.com/tag/ACCOMPAGNNE DE PLANCHES GRAVEES.html</w:t>
      </w:r>
    </w:p>
    <w:p>
      <w:r>
        <w:t>关键词搜索：https://www.jiaokey.com/tag/LE REGNE ANIMAL D’APRES SON ORGANISATION GEORGES CUVIER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