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MEDUSEN PHYSIOLOGISCH UND MORPHOLOGISCH AUF IHR NERVENSYSTEM UNTERSUCHT</w:t>
      </w:r>
    </w:p>
    <w:p>
      <w:r>
        <w:rPr>
          <w:rFonts w:ascii="宋体" w:hAnsi="宋体" w:eastAsia="宋体"/>
          <w:sz w:val="24"/>
        </w:rPr>
        <w:t>THEODOR 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MEDUSEN PHYSIOLOGISCH UND MORPHOLOGISCH AUF IHR NERVENSYSTEM UNTERSUCHT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本书出售、求购地址：https://www.jiaokey.com/book/detail/40208953.html</w:t>
      </w:r>
    </w:p>
    <w:p>
      <w:r>
        <w:t>更多相关图书推荐：https://www.jiaokey.com</w:t>
      </w:r>
    </w:p>
    <w:p>
      <w:r>
        <w:t>THEODOR EIMER 其他作品：https://www.jiaokey.com/tag/THEODOR EIMER.html</w:t>
      </w:r>
    </w:p>
    <w:p>
      <w:r>
        <w:t>关键词搜索：https://www.jiaokey.com/tag/DIE MEDUSEN PHYSIOLOGISCH UND MORPHOLOGISCH AUF IHR NERVENSYSTEM UNTERSUCHT.html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