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CRASPEDOTEN MEDUSEN DER PLANKTON-EXPEDITION</w:t>
      </w:r>
    </w:p>
    <w:p>
      <w:r>
        <w:rPr>
          <w:rFonts w:ascii="宋体" w:hAnsi="宋体" w:eastAsia="宋体"/>
          <w:sz w:val="24"/>
        </w:rPr>
        <w:t>DR.OTTO MAAS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CRASPEDOTEN MEDUSEN DER PLANKTON-EXPEDITION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DR.OTTO MAAS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本书出售、求购地址：https://www.jiaokey.com/book/detail/40208950.html</w:t>
      </w:r>
    </w:p>
    <w:p>
      <w:r>
        <w:t>更多相关图书推荐：https://www.jiaokey.com</w:t>
      </w:r>
    </w:p>
    <w:p>
      <w:r>
        <w:t>DR.OTTO MAAS 其他作品：https://www.jiaokey.com/tag/DR.OTTO MAAS.html</w:t>
      </w:r>
    </w:p>
    <w:p>
      <w:r>
        <w:t>关键词搜索：https://www.jiaokey.com/tag/DIE CRASPEDOTEN MEDUSEN DER PLANKTON-EXPEDITION.html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