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STATE MUSEUM 13TH REPORT OF STATE ENTOMOLOGIST ON INJURIOUS AND OTHER INSECTS OF THE STATE OF NEW YORK 1897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STATE MUSEUM 13TH REPORT OF STATE ENTOMOLOGIST ON INJURIOUS AND OTHER INSECTS OF THE STATE OF NEW YORK 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本书出售、求购地址：https://www.jiaokey.com/book/detail/40208891.html</w:t>
      </w:r>
    </w:p>
    <w:p>
      <w:r>
        <w:t>更多相关图书推荐：https://www.jiaokey.com</w:t>
      </w:r>
    </w:p>
    <w:p>
      <w:r>
        <w:t>关键词搜索：https://www.jiaokey.com/tag/NEW YORK STATE MUSEUM 13TH REPORT OF STATE ENTOMOLOGIST ON INJURIOUS AND OTHER INSECTS OF THE STATE OF NEW YORK 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