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SUR LES MALADIES ACTUELLES DU VER A SOIE</w:t>
      </w:r>
    </w:p>
    <w:p>
      <w:r>
        <w:rPr>
          <w:rFonts w:ascii="宋体" w:hAnsi="宋体" w:eastAsia="宋体"/>
          <w:sz w:val="24"/>
        </w:rPr>
        <w:t>PAR A.DE QUATREFAGES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SUR LES MALADIES ACTUELLES DU VER A SOIE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 A.DE QUATREFAGES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本书出售、求购地址：https://www.jiaokey.com/book/detail/40208865.html</w:t>
      </w:r>
    </w:p>
    <w:p>
      <w:r>
        <w:t>更多相关图书推荐：https://www.jiaokey.com</w:t>
      </w:r>
    </w:p>
    <w:p>
      <w:r>
        <w:t>PAR A.DE QUATREFAGES 其他作品：https://www.jiaokey.com/tag/PAR A.DE QUATREFAGES.html</w:t>
      </w:r>
    </w:p>
    <w:p>
      <w:r>
        <w:t>关键词搜索：https://www.jiaokey.com/tag/ETUDES SUR LES MALADIES ACTUELLES DU VER A SOIE.html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