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DENTS DES MAMMIFERES CONSIDEREES COMME CARACTERES ZOOLOGIQUES</w:t>
      </w:r>
    </w:p>
    <w:p>
      <w:r>
        <w:rPr>
          <w:rFonts w:ascii="宋体" w:hAnsi="宋体" w:eastAsia="宋体"/>
          <w:sz w:val="24"/>
        </w:rPr>
        <w:t>PAR M.F.CUVIER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DENTS DES MAMMIFERES CONSIDEREES COMME CARACTERES ZOOLOGIQUES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M.F.CUVIER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本书出售、求购地址：https://www.jiaokey.com/book/detail/40208720.html</w:t>
      </w:r>
    </w:p>
    <w:p>
      <w:r>
        <w:t>更多相关图书推荐：https://www.jiaokey.com</w:t>
      </w:r>
    </w:p>
    <w:p>
      <w:r>
        <w:t>PAR M.F.CUVIER 其他作品：https://www.jiaokey.com/tag/PAR M.F.CUVIER.html</w:t>
      </w:r>
    </w:p>
    <w:p>
      <w:r>
        <w:t>关键词搜索：https://www.jiaokey.com/tag/DES DENTS DES MAMMIFERES CONSIDEREES COMME CARACTERES ZOOLOGIQUES.html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