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STERNUM ET DE SES CONNEXIONS AVEC LE MEMBRE THORACIQUE DANS LA SERIE DES MAMMIFERES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STERNUM ET DE SES CONNEXIONS AVEC LE MEMBRE THORACIQUE DANS LA SERIE DES MAMMIFERES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本书出售、求购地址：https://www.jiaokey.com/book/detail/40208716.html</w:t>
      </w:r>
    </w:p>
    <w:p>
      <w:r>
        <w:t>更多相关图书推荐：https://www.jiaokey.com</w:t>
      </w:r>
    </w:p>
    <w:p>
      <w:r>
        <w:t>关键词搜索：https://www.jiaokey.com/tag/DU STERNUM ET DE SES CONNEXIONS AVEC LE MEMBRE THORACIQUE DANS LA SERIE DES MAMMIFERES.html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