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ZOOLOGICAL LECTURES DELIVERED AT THE ROYAL INSTITUTION  VOL 2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ZOOLOGICAL LECTURES DELIVERED AT THE ROYAL INSTITUTION 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本书出售、求购地址：https://www.jiaokey.com/book/detail/40208712.html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关键词搜索：https://www.jiaokey.com/tag/ZOOLOGICAL LECTURES DELIVERED AT THE ROYAL INSTITUTION 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