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ZOOLOGICAL LECTURES.DELIVERED AT THE ROYAL INSTITUTION  VOL.1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ZOOLOGICAL LECTURES.DELIVERED AT THE ROYAL INSTITUTION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本书出售、求购地址：https://www.jiaokey.com/book/detail/40208710.html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关键词搜索：https://www.jiaokey.com/tag/ZOOLOGICAL LECTURES.DELIVERED AT THE ROYAL INSTITUTION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