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OBSERVATIONS SUR LES ARENICLIENS (ANNELIDES POLYCHETES SEDENTAIRES) ANATOMIE COMPAREE ET SYSTEMATIQUE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OBSERVATIONS SUR LES ARENICLIENS (ANNELIDES POLYCHETES SEDENTAIRES) ANATOMIE COMPAREE ET SYSTEMATIQUE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本书出售、求购地址：https://www.jiaokey.com/book/detail/40208612.html</w:t>
      </w:r>
    </w:p>
    <w:p>
      <w:r>
        <w:t>更多相关图书推荐：https://www.jiaokey.com</w:t>
      </w:r>
    </w:p>
    <w:p>
      <w:r>
        <w:t>关键词搜索：https://www.jiaokey.com/tag/OBSERVATIONS SUR LES ARENICLIENS (ANNELIDES POLYCHETES SEDENTAIRES) ANATOMIE COMPAREE ET SYSTEMATIQUE.html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