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SKETCH OF THE GENERIC NAMES PROPOSED FOR BUTTERFLIES</w:t>
      </w:r>
    </w:p>
    <w:p>
      <w:r>
        <w:rPr>
          <w:rFonts w:ascii="宋体" w:hAnsi="宋体" w:eastAsia="宋体"/>
          <w:sz w:val="24"/>
        </w:rPr>
        <w:t>SAMUEL H.SCUDDER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SKETCH OF THE GENERIC NAMES PROPOSED FOR BUTTERFLIES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H.SCUDDER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本书出售、求购地址：https://www.jiaokey.com/book/detail/40208477.html</w:t>
      </w:r>
    </w:p>
    <w:p>
      <w:r>
        <w:t>更多相关图书推荐：https://www.jiaokey.com</w:t>
      </w:r>
    </w:p>
    <w:p>
      <w:r>
        <w:t>SAMUEL H.SCUDDER 其他作品：https://www.jiaokey.com/tag/SAMUEL H.SCUDDER.html</w:t>
      </w:r>
    </w:p>
    <w:p>
      <w:r>
        <w:t>关键词搜索：https://www.jiaokey.com/tag/HISTORICAL SKETCH OF THE GENERIC NAMES PROPOSED FOR BUTTERFLIES.html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