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THIER-REICHS IN WORT UND BILD SECHSTER BAND 3 ABTHEILUNG 2 EIDECHSEN UND WASSERECHSEN</w:t>
      </w:r>
    </w:p>
    <w:p>
      <w:r>
        <w:rPr>
          <w:rFonts w:ascii="宋体" w:hAnsi="宋体" w:eastAsia="宋体"/>
          <w:sz w:val="24"/>
        </w:rPr>
        <w:t>C.K.HOFFMANN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THIER-REICHS IN WORT UND BILD SECHSTER BAND 3 ABTHEILUNG 2 EIDECHSEN UND WASSERECHSEN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C.K.HOFFMANN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本书出售、求购地址：https://www.jiaokey.com/book/detail/40208421.html</w:t>
      </w:r>
    </w:p>
    <w:p>
      <w:r>
        <w:t>更多相关图书推荐：https://www.jiaokey.com</w:t>
      </w:r>
    </w:p>
    <w:p>
      <w:r>
        <w:t>C.K.HOFFMANN 其他作品：https://www.jiaokey.com/tag/C.K.HOFFMANN.html</w:t>
      </w:r>
    </w:p>
    <w:p>
      <w:r>
        <w:t>关键词搜索：https://www.jiaokey.com/tag/THIER-REICHS IN WORT UND BILD SECHSTER BAND 3 ABTHEILUNG 2 EIDECHSEN UND WASSERECHSEN.html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