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VOL.5 PART 1  1804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VOL.5 PART 1  1804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本书出售、求购地址：https://www.jiaokey.com/book/detail/40208415.html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VOL.5 PART 1  1804.html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