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MONOGRAPH ON THE STRUCTURE AND DEVELOPMENT OF THE SHOULDER-GIRDLE AND STERNUM IN THE VERTEBRATA</w:t>
      </w:r>
    </w:p>
    <w:p>
      <w:r>
        <w:rPr>
          <w:rFonts w:ascii="宋体" w:hAnsi="宋体" w:eastAsia="宋体"/>
          <w:sz w:val="24"/>
        </w:rPr>
        <w:t>W.KITCHEN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MONOGRAPH ON THE STRUCTURE AND DEVELOPMENT OF THE SHOULDER-GIRDLE AND STERNUM IN THE VERTEBRATA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W.KITCHEN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本书出售、求购地址：https://www.jiaokey.com/book/detail/40208389.html</w:t>
      </w:r>
    </w:p>
    <w:p>
      <w:r>
        <w:t>更多相关图书推荐：https://www.jiaokey.com</w:t>
      </w:r>
    </w:p>
    <w:p>
      <w:r>
        <w:t>W.KITCHEN PARKER 其他作品：https://www.jiaokey.com/tag/W.KITCHEN PARKER.html</w:t>
      </w:r>
    </w:p>
    <w:p>
      <w:r>
        <w:t>关键词搜索：https://www.jiaokey.com/tag/A MONOGRAPH ON THE STRUCTURE AND DEVELOPMENT OF THE SHOULDER-GIRDLE AND STERNUM IN THE VERTEBRATA.html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