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GEOGRAPHICAL DISTRIBUTION OF THE FAMILY CHARADRIIDAE PLOVERS SANDPIPERS SNIPES SEEBOHM  1888</w:t>
      </w:r>
    </w:p>
    <w:p>
      <w:r>
        <w:rPr>
          <w:rFonts w:ascii="宋体" w:hAnsi="宋体" w:eastAsia="宋体"/>
          <w:sz w:val="24"/>
        </w:rPr>
        <w:t>HENRY SEEBOHM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GEOGRAPHICAL DISTRIBUTION OF THE FAMILY CHARADRIIDAE PLOVERS SANDPIPERS SNIPES SEEBOHM  1888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SEEBOHM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本书出售、求购地址：https://www.jiaokey.com/book/detail/40208349.html</w:t>
      </w:r>
    </w:p>
    <w:p>
      <w:r>
        <w:t>更多相关图书推荐：https://www.jiaokey.com</w:t>
      </w:r>
    </w:p>
    <w:p>
      <w:r>
        <w:t>HENRY SEEBOHM 其他作品：https://www.jiaokey.com/tag/HENRY SEEBOHM.html</w:t>
      </w:r>
    </w:p>
    <w:p>
      <w:r>
        <w:t>关键词搜索：https://www.jiaokey.com/tag/THE GEOGRAPHICAL DISTRIBUTION OF THE FAMILY CHARADRIIDAE PLOVERS SANDPIPERS SNIPES SEEBOHM  1888.html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