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PANTOPODEN DES GOLFES VON NEAPEL III MONOGRAPHIE：PANTOPODA</w:t>
      </w:r>
    </w:p>
    <w:p>
      <w:r>
        <w:rPr>
          <w:rFonts w:ascii="宋体" w:hAnsi="宋体" w:eastAsia="宋体"/>
          <w:sz w:val="24"/>
        </w:rPr>
        <w:t>DOHRN 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PANTOPODEN DES GOLFES VON NEAPEL III MONOGRAPHIE：PANTOPODA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DOHRN 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本书出售、求购地址：https://www.jiaokey.com/book/detail/40208321.html</w:t>
      </w:r>
    </w:p>
    <w:p>
      <w:r>
        <w:t>更多相关图书推荐：https://www.jiaokey.com</w:t>
      </w:r>
    </w:p>
    <w:p>
      <w:r>
        <w:t>DOHRN ANTON 其他作品：https://www.jiaokey.com/tag/DOHRN ANTON.html</w:t>
      </w:r>
    </w:p>
    <w:p>
      <w:r>
        <w:t>关键词搜索：https://www.jiaokey.com/tag/DIE PANTOPODEN DES GOLFES VON NEAPEL III MONOGRAPHIE：PANTOPODA.html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