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MONOGRAPH OF THE LAND AND FRESHWATER MOLLUSCA OF THE BRITISH ISLES STRUCTURAL AND GENERAL VOLUME  1894-1900</w:t>
      </w:r>
    </w:p>
    <w:p>
      <w:r>
        <w:rPr>
          <w:rFonts w:ascii="宋体" w:hAnsi="宋体" w:eastAsia="宋体"/>
          <w:sz w:val="24"/>
        </w:rPr>
        <w:t>JOHN 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MONOGRAPH OF THE LAND AND FRESHWATER MOLLUSCA OF THE BRITISH ISLES STRUCTURAL AND GENERAL VOLUME  1894-1900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本书出售、求购地址：https://www.jiaokey.com/book/detail/40208311.html</w:t>
      </w:r>
    </w:p>
    <w:p>
      <w:r>
        <w:t>更多相关图书推荐：https://www.jiaokey.com</w:t>
      </w:r>
    </w:p>
    <w:p>
      <w:r>
        <w:t>JOHN W.TAYLOR 其他作品：https://www.jiaokey.com/tag/JOHN W.TAYLOR.html</w:t>
      </w:r>
    </w:p>
    <w:p>
      <w:r>
        <w:t>关键词搜索：https://www.jiaokey.com/tag/A MONOGRAPH OF THE LAND AND FRESHWATER MOLLUSCA OF THE BRITISH ISLES STRUCTURAL AND GENERAL VOLUME  1894-1900.html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