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INSECTA SVECICA DESCRIPTA A LEONARDO GRLLENHAL CLASSIS I COLEOPTERA SIVE ELEUTERATA  TOMUS I 1808</w:t>
      </w:r>
    </w:p>
    <w:p>
      <w:r>
        <w:rPr>
          <w:rFonts w:ascii="宋体" w:hAnsi="宋体" w:eastAsia="宋体"/>
          <w:sz w:val="24"/>
        </w:rPr>
        <w:t>LEONARDO GRLLENHAL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INSECTA SVECICA DESCRIPTA A LEONARDO GRLLENHAL CLASSIS I COLEOPTERA SIVE ELEUTERATA  TOMUS I 1808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LEONARDO GRLLENHAL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本书出售、求购地址：https://www.jiaokey.com/book/detail/40208306.html</w:t>
      </w:r>
    </w:p>
    <w:p>
      <w:r>
        <w:t>更多相关图书推荐：https://www.jiaokey.com</w:t>
      </w:r>
    </w:p>
    <w:p>
      <w:r>
        <w:t>LEONARDO GRLLENHAL 其他作品：https://www.jiaokey.com/tag/LEONARDO GRLLENHAL.html</w:t>
      </w:r>
    </w:p>
    <w:p>
      <w:r>
        <w:t>关键词搜索：https://www.jiaokey.com/tag/INSECTA SVECICA DESCRIPTA A LEONARDO GRLLENHAL CLASSIS I COLEOPTERA SIVE ELEUTERATA  TOMUS I 1808.html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