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DIPTERES NOUVEAUX ON PEU CONNUS  N.21-36  1880-1885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DIPTERES NOUVEAUX ON PEU CONNUS  N.21-36  1880-1885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本书出售、求购地址：https://www.jiaokey.com/book/detail/40208279.html</w:t>
      </w:r>
    </w:p>
    <w:p>
      <w:r>
        <w:t>更多相关图书推荐：https://www.jiaokey.com</w:t>
      </w:r>
    </w:p>
    <w:p>
      <w:r>
        <w:t>关键词搜索：https://www.jiaokey.com/tag/DIPTERES NOUVEAUX ON PEU CONNUS  N.21-36  1880-1885.html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