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 INJURIOUS TO FOREST AND SHADE TREES  1890</w:t>
      </w:r>
    </w:p>
    <w:p>
      <w:r>
        <w:rPr>
          <w:rFonts w:ascii="宋体" w:hAnsi="宋体" w:eastAsia="宋体"/>
          <w:sz w:val="24"/>
        </w:rPr>
        <w:t>ALPHEUS S.PACKARD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 INJURIOUS TO FOREST AND SHADE TREES  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ALPHEUS S.PACKARD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本书出售、求购地址：https://www.jiaokey.com/book/detail/40208197.html</w:t>
      </w:r>
    </w:p>
    <w:p>
      <w:r>
        <w:t>更多相关图书推荐：https://www.jiaokey.com</w:t>
      </w:r>
    </w:p>
    <w:p>
      <w:r>
        <w:t>ALPHEUS S.PACKARD 其他作品：https://www.jiaokey.com/tag/ALPHEUS S.PACKARD.html</w:t>
      </w:r>
    </w:p>
    <w:p>
      <w:r>
        <w:t>关键词搜索：https://www.jiaokey.com/tag/INSECTS INJURIOUS TO FOREST AND SHADE TREES  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