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 VERS A SOIE DES CEVENNES  1812</w:t>
      </w:r>
    </w:p>
    <w:p>
      <w:r>
        <w:rPr>
          <w:rFonts w:ascii="宋体" w:hAnsi="宋体" w:eastAsia="宋体"/>
          <w:sz w:val="24"/>
        </w:rPr>
        <w:t>AVEC DES NOTES PAR P.F.F.J.GIRAUD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 VERS A SOIE DES CEVENNES  1812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AVEC DES NOTES PAR P.F.F.J.GIRAUD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本书出售、求购地址：https://www.jiaokey.com/book/detail/40208186.html</w:t>
      </w:r>
    </w:p>
    <w:p>
      <w:r>
        <w:t>更多相关图书推荐：https://www.jiaokey.com</w:t>
      </w:r>
    </w:p>
    <w:p>
      <w:r>
        <w:t>AVEC DES NOTES PAR P.F.F.J.GIRAUD 其他作品：https://www.jiaokey.com/tag/AVEC DES NOTES PAR P.F.F.J.GIRAUD.html</w:t>
      </w:r>
    </w:p>
    <w:p>
      <w:r>
        <w:t>关键词搜索：https://www.jiaokey.com/tag/DES VERS A SOIE DES CEVENNES  1812.html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