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MILLIMETER WAVES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MILLIMETER WAVES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本书出售、求购地址：https://www.jiaokey.com/book/detail/40208085.html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MILLIMETER WAVES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