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 IEEE MTT-S INTERNATIONAL MICROWAVE SYMPOSIUM DIGEST VOLUME 2</w:t>
      </w:r>
    </w:p>
    <w:p>
      <w:r>
        <w:rPr>
          <w:rFonts w:ascii="宋体" w:hAnsi="宋体" w:eastAsia="宋体"/>
          <w:sz w:val="24"/>
        </w:rPr>
        <w:t>CHRIS JELKS  GERHARD A.KOEPF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 IEEE MTT-S INTERNATIONAL MICROWAVE SYMPOSIUM DIGEST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JELKS  GERHARD A.KOEPF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本书出售、求购地址：https://www.jiaokey.com/book/detail/40208068.html</w:t>
      </w:r>
    </w:p>
    <w:p>
      <w:r>
        <w:t>更多相关图书推荐：https://www.jiaokey.com</w:t>
      </w:r>
    </w:p>
    <w:p>
      <w:r>
        <w:t>CHRIS JELKS  GERHARD A.KOEPF 其他作品：https://www.jiaokey.com/tag/CHRIS JELKS  GERHARD A.KOEPF.html</w:t>
      </w:r>
    </w:p>
    <w:p>
      <w:r>
        <w:t>关键词搜索：https://www.jiaokey.com/tag/1997 IEEE MTT-S INTERNATIONAL MICROWAVE SYMPOSIUM DIGEST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