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生物与制药工程专业英语  英文</w:t>
      </w:r>
    </w:p>
    <w:p>
      <w:r>
        <w:rPr>
          <w:rFonts w:ascii="宋体" w:hAnsi="宋体" w:eastAsia="宋体"/>
          <w:sz w:val="24"/>
        </w:rPr>
        <w:t>张永勤  刘福胜主编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生物与制药工程专业英语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张永勤  刘福胜主编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本书出售、求购地址：https://www.jiaokey.com/book/detail/40208020.html</w:t>
      </w:r>
    </w:p>
    <w:p>
      <w:r>
        <w:t>更多相关图书推荐：https://www.jiaokey.com</w:t>
      </w:r>
    </w:p>
    <w:p>
      <w:r>
        <w:t>张永勤  刘福胜主编 其他作品：https://www.jiaokey.com/tag/张永勤  刘福胜主编.html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关键词搜索：https://www.jiaokey.com/tag/高等学校教材  生物与制药工程专业英语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