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ARTS AND CRAFTS</w:t>
      </w:r>
    </w:p>
    <w:p>
      <w:r>
        <w:rPr>
          <w:rFonts w:ascii="宋体" w:hAnsi="宋体" w:eastAsia="宋体"/>
          <w:sz w:val="24"/>
        </w:rPr>
        <w:t>杭间  郭秋惠著  朱攸若 宋佩铭译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ARTS AND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  郭秋惠著  朱攸若 宋佩铭译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本书出售、求购地址：https://www.jiaokey.com/book/detail/40207988.html</w:t>
      </w:r>
    </w:p>
    <w:p>
      <w:r>
        <w:t>更多相关图书推荐：https://www.jiaokey.com</w:t>
      </w:r>
    </w:p>
    <w:p>
      <w:r>
        <w:t>杭间  郭秋惠著  朱攸若 宋佩铭译 其他作品：https://www.jiaokey.com/tag/杭间  郭秋惠著  朱攸若 宋佩铭译.html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ARTS AND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