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“CCTV”杯全国英语演讲大赛2002-2005英语演讲选评100篇</w:t>
      </w:r>
    </w:p>
    <w:p>
      <w:r>
        <w:rPr>
          <w:rFonts w:ascii="宋体" w:hAnsi="宋体" w:eastAsia="宋体"/>
          <w:sz w:val="24"/>
        </w:rPr>
        <w:t>（英）康苏珊，金立民，樊葳葳编著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“CCTV”杯全国英语演讲大赛2002-2005英语演讲选评100篇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（英）康苏珊，金立民，樊葳葳编著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本书出售、求购地址：https://www.jiaokey.com/book/detail/40207927.html</w:t>
      </w:r>
    </w:p>
    <w:p>
      <w:r>
        <w:t>更多相关图书推荐：https://www.jiaokey.com</w:t>
      </w:r>
    </w:p>
    <w:p>
      <w:r>
        <w:t>（英）康苏珊，金立民，樊葳葳编著 其他作品：https://www.jiaokey.com/tag/（英）康苏珊，金立民，樊葳葳编著.html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关键词搜索：https://www.jiaokey.com/tag/“CCTV”杯全国英语演讲大赛2002-2005英语演讲选评100篇.html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