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OLD TOWN OF LIJIANG</w:t>
      </w:r>
    </w:p>
    <w:p>
      <w:r>
        <w:rPr>
          <w:rFonts w:ascii="宋体" w:hAnsi="宋体" w:eastAsia="宋体"/>
          <w:sz w:val="24"/>
        </w:rPr>
        <w:t>徐霁著  马红军译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OLD TOWN OF LIJIANG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徐霁著  马红军译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本书出售、求购地址：https://www.jiaokey.com/book/detail/40207920.html</w:t>
      </w:r>
    </w:p>
    <w:p>
      <w:r>
        <w:t>更多相关图书推荐：https://www.jiaokey.com</w:t>
      </w:r>
    </w:p>
    <w:p>
      <w:r>
        <w:t>徐霁著  马红军译 其他作品：https://www.jiaokey.com/tag/徐霁著  马红军译.html</w:t>
      </w:r>
    </w:p>
    <w:p>
      <w:r>
        <w:t>新世界出版社 出版图书：https://www.jiaokey.com/tag/新世界出版社.html</w:t>
      </w:r>
    </w:p>
    <w:p>
      <w:r>
        <w:t>关键词搜索：https://www.jiaokey.com/tag/THE OLD TOWN OF LIJIANG.html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