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星级英语综合填空  高中  高中</w:t>
      </w:r>
    </w:p>
    <w:p>
      <w:r>
        <w:rPr>
          <w:rFonts w:ascii="宋体" w:hAnsi="宋体" w:eastAsia="宋体"/>
          <w:sz w:val="24"/>
        </w:rPr>
        <w:t>黄任，李中行主编；宋贤序等编著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星级英语综合填空  高中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黄任，李中行主编；宋贤序等编著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上海文艺出版总社；上海：百家出版社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本书出售、求购地址：https://www.jiaokey.com/book/detail/40207887.html</w:t>
      </w:r>
    </w:p>
    <w:p>
      <w:r>
        <w:t>更多相关图书推荐：https://www.jiaokey.com</w:t>
      </w:r>
    </w:p>
    <w:p>
      <w:r>
        <w:t>黄任，李中行主编；宋贤序等编著 其他作品：https://www.jiaokey.com/tag/黄任，李中行主编；宋贤序等编著.html</w:t>
      </w:r>
    </w:p>
    <w:p>
      <w:r>
        <w:t>上海文艺出版总社；上海：百家出版社 出版图书：https://www.jiaokey.com/tag/上海文艺出版总社；上海：百家出版社.html</w:t>
      </w:r>
    </w:p>
    <w:p>
      <w:r>
        <w:t>关键词搜索：https://www.jiaokey.com/tag/星级英语综合填空  高中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