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PRINCIPLES  EIGHTEENTH EDITION</w:t>
      </w:r>
    </w:p>
    <w:p>
      <w:r>
        <w:rPr>
          <w:rFonts w:ascii="宋体" w:hAnsi="宋体" w:eastAsia="宋体"/>
          <w:sz w:val="24"/>
        </w:rPr>
        <w:t>约翰·J·怀尔德  克米特·D·拉森  巴巴拉·基亚佩塔著  崔学刚  饶菁改编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PRINCIPLES  EIGHTEENTH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约翰·J·怀尔德  克米特·D·拉森  巴巴拉·基亚佩塔著  崔学刚  饶菁改编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本书出售、求购地址：https://www.jiaokey.com/book/detail/40207860.html</w:t>
      </w:r>
    </w:p>
    <w:p>
      <w:r>
        <w:t>更多相关图书推荐：https://www.jiaokey.com</w:t>
      </w:r>
    </w:p>
    <w:p>
      <w:r>
        <w:t>约翰·J·怀尔德  克米特·D·拉森  巴巴拉·基亚佩塔著  崔学刚  饶菁改编 其他作品：https://www.jiaokey.com/tag/约翰·J·怀尔德  克米特·D·拉森  巴巴拉·基亚佩塔著  崔学刚  饶菁改编.html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关键词搜索：https://www.jiaokey.com/tag/FUNDAMENTAL ACCOUNTING PRINCIPLES  EIGHTEENTH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