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REPORT NO.253  DEUXIEME CONSULTATION TECHNIQUE POUR L’EVALUATION DES STOCKS DANS L’ADRIATIQUE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REPORT NO.253  DEUXIEME CONSULTATION TECHNIQUE POUR L’EVALUATION DES STOCKS DANS L’ADRIATIQUE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本书出售、求购地址：https://www.jiaokey.com/book/detail/40207726.html</w:t>
      </w:r>
    </w:p>
    <w:p>
      <w:r>
        <w:t>更多相关图书推荐：https://www.jiaokey.com</w:t>
      </w:r>
    </w:p>
    <w:p>
      <w:r>
        <w:t>关键词搜索：https://www.jiaokey.com/tag/FAO FISHERIES REPORT NO.253  DEUXIEME CONSULTATION TECHNIQUE POUR L’EVALUATION DES STOCKS DANS L’ADRIATIQUE.html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