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TO OCEANOGRAPHIC RECORDS DOCUMENTATION NO.5  COMPUTER PROGRAMS IN MARINE SCIENCE</w:t>
      </w:r>
    </w:p>
    <w:p>
      <w:r>
        <w:rPr>
          <w:rFonts w:ascii="宋体" w:hAnsi="宋体" w:eastAsia="宋体"/>
          <w:sz w:val="24"/>
        </w:rPr>
        <w:t>MARY A.FIRESTONE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TO OCEANOGRAPHIC RECORDS DOCUMENTATION NO.5  COMPUTER PROGRAMS IN MARINE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A.FIRESTONE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本书出售、求购地址：https://www.jiaokey.com/book/detail/40207717.html</w:t>
      </w:r>
    </w:p>
    <w:p>
      <w:r>
        <w:t>更多相关图书推荐：https://www.jiaokey.com</w:t>
      </w:r>
    </w:p>
    <w:p>
      <w:r>
        <w:t>MARY A.FIRESTONE 其他作品：https://www.jiaokey.com/tag/MARY A.FIRESTONE.html</w:t>
      </w:r>
    </w:p>
    <w:p>
      <w:r>
        <w:t>关键词搜索：https://www.jiaokey.com/tag/KEY TO OCEANOGRAPHIC RECORDS DOCUMENTATION NO.5  COMPUTER PROGRAMS IN MARINE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