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大学英语四级考试作文点击100篇  英文</w:t>
      </w:r>
    </w:p>
    <w:p>
      <w:r>
        <w:rPr>
          <w:rFonts w:ascii="宋体" w:hAnsi="宋体" w:eastAsia="宋体"/>
          <w:sz w:val="24"/>
        </w:rPr>
        <w:t>徐晓晴，倪大德，高忠信主编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大学英语四级考试作文点击100篇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徐晓晴，倪大德，高忠信主编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本书出售、求购地址：https://www.jiaokey.com/book/detail/40207679.html</w:t>
      </w:r>
    </w:p>
    <w:p>
      <w:r>
        <w:t>更多相关图书推荐：https://www.jiaokey.com</w:t>
      </w:r>
    </w:p>
    <w:p>
      <w:r>
        <w:t>徐晓晴，倪大德，高忠信主编 其他作品：https://www.jiaokey.com/tag/徐晓晴，倪大德，高忠信主编.html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关键词搜索：https://www.jiaokey.com/tag/大学英语四级考试作文点击100篇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