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AND ESTUARINE ECOLOGY</w:t>
      </w:r>
    </w:p>
    <w:p>
      <w:r>
        <w:rPr>
          <w:rFonts w:ascii="宋体" w:hAnsi="宋体" w:eastAsia="宋体"/>
          <w:sz w:val="24"/>
        </w:rPr>
        <w:t>BOBBY N.IRBY  MALCOLM K.MCEWEN  SHELIA A.BROWN  ELIZABETH M.MEEK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AND ESTUARINE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BOBBY N.IRBY  MALCOLM K.MCEWEN  SHELIA A.BROWN  ELIZABETH M.MEEK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本书出售、求购地址：https://www.jiaokey.com/book/detail/40207406.html</w:t>
      </w:r>
    </w:p>
    <w:p>
      <w:r>
        <w:t>更多相关图书推荐：https://www.jiaokey.com</w:t>
      </w:r>
    </w:p>
    <w:p>
      <w:r>
        <w:t>BOBBY N.IRBY  MALCOLM K.MCEWEN  SHELIA A.BROWN  ELIZABETH M.MEEK 其他作品：https://www.jiaokey.com/tag/BOBBY N.IRBY  MALCOLM K.MCEWEN  SHELIA A.BROWN  ELIZABETH M.MEEK.html</w:t>
      </w:r>
    </w:p>
    <w:p>
      <w:r>
        <w:t>关键词搜索：https://www.jiaokey.com/tag/MARINE AND ESTUARINE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