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MARINE ENVIRONMENT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本书出售、求购地址：https://www.jiaokey.com/book/detail/40207341.html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关键词搜索：https://www.jiaokey.com/tag/MAN AND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