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IMPINGEMENT OF MAN ON THE OCEANS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IMPINGEMENT OF MAN ON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本书出售、求购地址：https://www.jiaokey.com/book/detail/40207326.html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关键词搜索：https://www.jiaokey.com/tag/IMPINGEMENT OF MAN ON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