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FRESH-WATER FISH AND FISHING IN AFRICA</w:t>
      </w:r>
    </w:p>
    <w:p>
      <w:r>
        <w:rPr>
          <w:rFonts w:ascii="宋体" w:hAnsi="宋体" w:eastAsia="宋体"/>
          <w:sz w:val="24"/>
        </w:rPr>
        <w:t>A.C.HARRISON  K.E.SHORTT-SMITH  J.H.YATES  R.A.JUBB  G.RUSHBY  C.T.FLAMWELL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FRESH-WATER FISH AND FISHING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A.C.HARRISON  K.E.SHORTT-SMITH  J.H.YATES  R.A.JUBB  G.RUSHBY  C.T.FLAMWELL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本书出售、求购地址：https://www.jiaokey.com/book/detail/40207323.html</w:t>
      </w:r>
    </w:p>
    <w:p>
      <w:r>
        <w:t>更多相关图书推荐：https://www.jiaokey.com</w:t>
      </w:r>
    </w:p>
    <w:p>
      <w:r>
        <w:t>A.C.HARRISON  K.E.SHORTT-SMITH  J.H.YATES  R.A.JUBB  G.RUSHBY  C.T.FLAMWELL 其他作品：https://www.jiaokey.com/tag/A.C.HARRISON  K.E.SHORTT-SMITH  J.H.YATES  R.A.JUBB  G.RUSHBY  C.T.FLAMWELL.html</w:t>
      </w:r>
    </w:p>
    <w:p>
      <w:r>
        <w:t>关键词搜索：https://www.jiaokey.com/tag/FRESH-WATER FISH AND FISHING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